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color w:val="1B2A4A"/>
        </w:rPr>
        <w:t>project-state — Baseline Reports Bundle</w:t>
      </w:r>
    </w:p>
    <w:p>
      <w:r>
        <w:rPr>
          <w:b/>
        </w:rPr>
        <w:t xml:space="preserve">Project: </w:t>
      </w:r>
      <w:r>
        <w:t>project-state v2.0 — Generic operational substrate for multi-stakeholder projects</w:t>
        <w:br/>
      </w:r>
      <w:r>
        <w:rPr>
          <w:b/>
        </w:rPr>
        <w:t xml:space="preserve">Lead: </w:t>
      </w:r>
      <w:r>
        <w:t>David Olsson (Worksona)</w:t>
        <w:br/>
      </w:r>
      <w:r>
        <w:rPr>
          <w:b/>
        </w:rPr>
        <w:t xml:space="preserve">Date: </w:t>
      </w:r>
      <w:r>
        <w:t>2026-04-28</w:t>
        <w:br/>
      </w:r>
      <w:r>
        <w:rPr>
          <w:b/>
        </w:rPr>
        <w:t xml:space="preserve">Phase: </w:t>
      </w:r>
      <w:r>
        <w:t>04-release (agile-default preset)</w:t>
      </w:r>
    </w:p>
    <w:p>
      <w:pPr>
        <w:pStyle w:val="Heading2"/>
      </w:pPr>
      <w:r>
        <w:rPr>
          <w:color w:val="1B2A4A"/>
        </w:rPr>
        <w:t>What this bundle is</w:t>
      </w:r>
    </w:p>
    <w:p>
      <w:pPr>
        <w:pStyle w:val="BodyText"/>
      </w:pPr>
      <w:r>
        <w:t>Seven documents that together form the baseline view of project-state at v2.0 release — the shared reference for development planning, risk management, and roadmap tracking. Every document is generated from the .project-state/ substrate and can be regenerated at any time.</w:t>
      </w:r>
    </w:p>
    <w:p>
      <w:pPr>
        <w:pStyle w:val="Heading2"/>
      </w:pPr>
      <w:r>
        <w:rPr>
          <w:color w:val="1B2A4A"/>
        </w:rPr>
        <w:t>Contents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DC3C7"/>
          <w:left w:val="single" w:sz="4" w:space="0" w:color="BDC3C7"/>
          <w:bottom w:val="single" w:sz="4" w:space="0" w:color="BDC3C7"/>
          <w:right w:val="single" w:sz="4" w:space="0" w:color="BDC3C7"/>
          <w:insideH w:val="single" w:sz="4" w:space="0" w:color="BDC3C7"/>
          <w:insideV w:val="single" w:sz="4" w:space="0" w:color="BDC3C7"/>
        </w:tblBorders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fill="1B2A4A" w:val="clear"/>
          </w:tcPr>
          <w:p>
            <w:pPr>
              <w:jc w:val="left"/>
            </w:pPr>
            <w:r>
              <w:rPr>
                <w:b/>
                <w:color w:val="FFFFFF"/>
                <w:sz w:val="18"/>
              </w:rPr>
              <w:t>#</w:t>
            </w:r>
          </w:p>
        </w:tc>
        <w:tc>
          <w:tcPr>
            <w:tcW w:type="dxa" w:w="2160"/>
            <w:shd w:fill="1B2A4A" w:val="clear"/>
          </w:tcPr>
          <w:p>
            <w:pPr>
              <w:jc w:val="left"/>
            </w:pPr>
            <w:r>
              <w:rPr>
                <w:b/>
                <w:color w:val="FFFFFF"/>
                <w:sz w:val="18"/>
              </w:rPr>
              <w:t>Document</w:t>
            </w:r>
          </w:p>
        </w:tc>
        <w:tc>
          <w:tcPr>
            <w:tcW w:type="dxa" w:w="2160"/>
            <w:shd w:fill="1B2A4A" w:val="clear"/>
          </w:tcPr>
          <w:p>
            <w:pPr>
              <w:jc w:val="left"/>
            </w:pPr>
            <w:r>
              <w:rPr>
                <w:b/>
                <w:color w:val="FFFFFF"/>
                <w:sz w:val="18"/>
              </w:rPr>
              <w:t>Format</w:t>
            </w:r>
          </w:p>
        </w:tc>
        <w:tc>
          <w:tcPr>
            <w:tcW w:type="dxa" w:w="2160"/>
            <w:shd w:fill="1B2A4A" w:val="clear"/>
          </w:tcPr>
          <w:p>
            <w:pPr>
              <w:jc w:val="left"/>
            </w:pPr>
            <w:r>
              <w:rPr>
                <w:b/>
                <w:color w:val="FFFFFF"/>
                <w:sz w:val="18"/>
              </w:rPr>
              <w:t>Purpose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00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Baseline Reports Index (this document)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docx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Cover + table of contents + usage guide</w:t>
            </w:r>
          </w:p>
        </w:tc>
      </w:tr>
      <w:tr>
        <w:tc>
          <w:tcPr>
            <w:tcW w:type="dxa" w:w="2160"/>
            <w:shd w:fill="F0F4F8" w:val="clear"/>
          </w:tcPr>
          <w:p>
            <w:r>
              <w:rPr>
                <w:sz w:val="18"/>
              </w:rPr>
              <w:t>01</w:t>
            </w:r>
          </w:p>
        </w:tc>
        <w:tc>
          <w:tcPr>
            <w:tcW w:type="dxa" w:w="2160"/>
            <w:shd w:fill="F0F4F8" w:val="clear"/>
          </w:tcPr>
          <w:p>
            <w:r>
              <w:rPr>
                <w:sz w:val="18"/>
              </w:rPr>
              <w:t>Project-State-Tracker-v1.0</w:t>
            </w:r>
          </w:p>
        </w:tc>
        <w:tc>
          <w:tcPr>
            <w:tcW w:type="dxa" w:w="2160"/>
            <w:shd w:fill="F0F4F8" w:val="clear"/>
          </w:tcPr>
          <w:p>
            <w:r>
              <w:rPr>
                <w:sz w:val="18"/>
              </w:rPr>
              <w:t>xlsx</w:t>
            </w:r>
          </w:p>
        </w:tc>
        <w:tc>
          <w:tcPr>
            <w:tcW w:type="dxa" w:w="2160"/>
            <w:shd w:fill="F0F4F8" w:val="clear"/>
          </w:tcPr>
          <w:p>
            <w:r>
              <w:rPr>
                <w:sz w:val="18"/>
              </w:rPr>
              <w:t>Consolidated tracker: milestones, deliverables, risks, Gantt, dependencies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02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Project-Plan-and-Timeline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docx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Project plan, phases, timeline, and milestone overview</w:t>
            </w:r>
          </w:p>
        </w:tc>
      </w:tr>
      <w:tr>
        <w:tc>
          <w:tcPr>
            <w:tcW w:type="dxa" w:w="2160"/>
            <w:shd w:fill="F0F4F8" w:val="clear"/>
          </w:tcPr>
          <w:p>
            <w:r>
              <w:rPr>
                <w:sz w:val="18"/>
              </w:rPr>
              <w:t>03</w:t>
            </w:r>
          </w:p>
        </w:tc>
        <w:tc>
          <w:tcPr>
            <w:tcW w:type="dxa" w:w="2160"/>
            <w:shd w:fill="F0F4F8" w:val="clear"/>
          </w:tcPr>
          <w:p>
            <w:r>
              <w:rPr>
                <w:sz w:val="18"/>
              </w:rPr>
              <w:t>Risk-Register</w:t>
            </w:r>
          </w:p>
        </w:tc>
        <w:tc>
          <w:tcPr>
            <w:tcW w:type="dxa" w:w="2160"/>
            <w:shd w:fill="F0F4F8" w:val="clear"/>
          </w:tcPr>
          <w:p>
            <w:r>
              <w:rPr>
                <w:sz w:val="18"/>
              </w:rPr>
              <w:t>docx</w:t>
            </w:r>
          </w:p>
        </w:tc>
        <w:tc>
          <w:tcPr>
            <w:tcW w:type="dxa" w:w="2160"/>
            <w:shd w:fill="F0F4F8" w:val="clear"/>
          </w:tcPr>
          <w:p>
            <w:r>
              <w:rPr>
                <w:sz w:val="18"/>
              </w:rPr>
              <w:t>Structured risk register with scoring matrix and individual entries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04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Milestone-Detailed-Specs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docx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Detailed milestone specifications with deliverables and acceptance criteria</w:t>
            </w:r>
          </w:p>
        </w:tc>
      </w:tr>
      <w:tr>
        <w:tc>
          <w:tcPr>
            <w:tcW w:type="dxa" w:w="2160"/>
            <w:shd w:fill="F0F4F8" w:val="clear"/>
          </w:tcPr>
          <w:p>
            <w:r>
              <w:rPr>
                <w:sz w:val="18"/>
              </w:rPr>
              <w:t>05</w:t>
            </w:r>
          </w:p>
        </w:tc>
        <w:tc>
          <w:tcPr>
            <w:tcW w:type="dxa" w:w="2160"/>
            <w:shd w:fill="F0F4F8" w:val="clear"/>
          </w:tcPr>
          <w:p>
            <w:r>
              <w:rPr>
                <w:sz w:val="18"/>
              </w:rPr>
              <w:t>Architecture-Overview</w:t>
            </w:r>
          </w:p>
        </w:tc>
        <w:tc>
          <w:tcPr>
            <w:tcW w:type="dxa" w:w="2160"/>
            <w:shd w:fill="F0F4F8" w:val="clear"/>
          </w:tcPr>
          <w:p>
            <w:r>
              <w:rPr>
                <w:sz w:val="18"/>
              </w:rPr>
              <w:t>docx</w:t>
            </w:r>
          </w:p>
        </w:tc>
        <w:tc>
          <w:tcPr>
            <w:tcW w:type="dxa" w:w="2160"/>
            <w:shd w:fill="F0F4F8" w:val="clear"/>
          </w:tcPr>
          <w:p>
            <w:r>
              <w:rPr>
                <w:sz w:val="18"/>
              </w:rPr>
              <w:t>Three-layer architecture, skill inventory, substrate schema</w:t>
            </w:r>
          </w:p>
        </w:tc>
      </w:tr>
      <w:tr>
        <w:tc>
          <w:tcPr>
            <w:tcW w:type="dxa" w:w="2160"/>
          </w:tcPr>
          <w:p>
            <w:r>
              <w:rPr>
                <w:sz w:val="18"/>
              </w:rPr>
              <w:t>06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Roadmap-and-KPIs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docx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Roadmap timeline, KPIs, success metrics, and pack maturity targets</w:t>
            </w:r>
          </w:p>
        </w:tc>
      </w:tr>
    </w:tbl>
    <w:p>
      <w:pPr>
        <w:pStyle w:val="Heading2"/>
      </w:pPr>
      <w:r>
        <w:rPr>
          <w:color w:val="1B2A4A"/>
        </w:rPr>
        <w:t>Version history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DC3C7"/>
          <w:left w:val="single" w:sz="4" w:space="0" w:color="BDC3C7"/>
          <w:bottom w:val="single" w:sz="4" w:space="0" w:color="BDC3C7"/>
          <w:right w:val="single" w:sz="4" w:space="0" w:color="BDC3C7"/>
          <w:insideH w:val="single" w:sz="4" w:space="0" w:color="BDC3C7"/>
          <w:insideV w:val="single" w:sz="4" w:space="0" w:color="BDC3C7"/>
        </w:tblBorders>
      </w:tblPr>
      <w:tblGrid>
        <w:gridCol w:w="2880"/>
        <w:gridCol w:w="2880"/>
        <w:gridCol w:w="2880"/>
      </w:tblGrid>
      <w:tr>
        <w:tc>
          <w:tcPr>
            <w:tcW w:type="dxa" w:w="2880"/>
            <w:shd w:fill="1B2A4A" w:val="clear"/>
          </w:tcPr>
          <w:p>
            <w:pPr>
              <w:jc w:val="left"/>
            </w:pPr>
            <w:r>
              <w:rPr>
                <w:b/>
                <w:color w:val="FFFFFF"/>
                <w:sz w:val="18"/>
              </w:rPr>
              <w:t>Version</w:t>
            </w:r>
          </w:p>
        </w:tc>
        <w:tc>
          <w:tcPr>
            <w:tcW w:type="dxa" w:w="2880"/>
            <w:shd w:fill="1B2A4A" w:val="clear"/>
          </w:tcPr>
          <w:p>
            <w:pPr>
              <w:jc w:val="left"/>
            </w:pPr>
            <w:r>
              <w:rPr>
                <w:b/>
                <w:color w:val="FFFFFF"/>
                <w:sz w:val="18"/>
              </w:rPr>
              <w:t>Date</w:t>
            </w:r>
          </w:p>
        </w:tc>
        <w:tc>
          <w:tcPr>
            <w:tcW w:type="dxa" w:w="2880"/>
            <w:shd w:fill="1B2A4A" w:val="clear"/>
          </w:tcPr>
          <w:p>
            <w:pPr>
              <w:jc w:val="left"/>
            </w:pPr>
            <w:r>
              <w:rPr>
                <w:b/>
                <w:color w:val="FFFFFF"/>
                <w:sz w:val="18"/>
              </w:rPr>
              <w:t>Change summary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0.1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2026-04-28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Initial baseline: 7 documents generated from .project-state/ substrate at v2.0 release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